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digestive system, but not used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bile and helps digest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part of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under the liver, and it's only function is to store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proteins chemically digested into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Temporarily stores feces before it is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digestion responsible for physical processing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amylase is used to break down starches in the oral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Ascending, Transversal, and Descending are part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Ingestion, Digestion, Elimination, and what are the stages of food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allows the passage of food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set of salivary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Finger-like structures on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tube responsible for getting food to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Digestive System</dc:title>
  <dcterms:created xsi:type="dcterms:W3CDTF">2022-08-17T21:24:59Z</dcterms:created>
  <dcterms:modified xsi:type="dcterms:W3CDTF">2022-08-17T21:24:59Z</dcterms:modified>
</cp:coreProperties>
</file>