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Produces bile and helps digest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amylase is used to break down starches in the oral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little water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Muscular tube responsible for getting food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Salivary gland located under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digestive system but not used for digesetion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 much water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Finger-like structures on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part of small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Chewing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flap of cartilage that closes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water and small food particles that leave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allows the passage of food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proteins chemically digested into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digestion responsible for physical processing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more common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result of thin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that is located just in front of and slightly below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Ascending, Transversal, and Descending, are a part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Ingestion, Digestion, Elimination, and what are the stages of food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Found under the liver, and it's only function is to store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Temporarily stores feces before it is eliminated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Digestive System</dc:title>
  <dcterms:created xsi:type="dcterms:W3CDTF">2021-10-11T09:22:16Z</dcterms:created>
  <dcterms:modified xsi:type="dcterms:W3CDTF">2021-10-11T09:22:16Z</dcterms:modified>
</cp:coreProperties>
</file>