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Dignity Year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charity    </w:t>
      </w:r>
      <w:r>
        <w:t xml:space="preserve">   teaching    </w:t>
      </w:r>
      <w:r>
        <w:t xml:space="preserve">   donate    </w:t>
      </w:r>
      <w:r>
        <w:t xml:space="preserve">   Church    </w:t>
      </w:r>
      <w:r>
        <w:t xml:space="preserve">   social    </w:t>
      </w:r>
      <w:r>
        <w:t xml:space="preserve">   Catholic    </w:t>
      </w:r>
      <w:r>
        <w:t xml:space="preserve">   cherish    </w:t>
      </w:r>
      <w:r>
        <w:t xml:space="preserve">   loving    </w:t>
      </w:r>
      <w:r>
        <w:t xml:space="preserve">   image    </w:t>
      </w:r>
      <w:r>
        <w:t xml:space="preserve">   responsibility    </w:t>
      </w:r>
      <w:r>
        <w:t xml:space="preserve">   freedom    </w:t>
      </w:r>
      <w:r>
        <w:t xml:space="preserve">   acceptance    </w:t>
      </w:r>
      <w:r>
        <w:t xml:space="preserve">   welcome    </w:t>
      </w:r>
      <w:r>
        <w:t xml:space="preserve">   differences    </w:t>
      </w:r>
      <w:r>
        <w:t xml:space="preserve">   beliefs    </w:t>
      </w:r>
      <w:r>
        <w:t xml:space="preserve">   equal    </w:t>
      </w:r>
      <w:r>
        <w:t xml:space="preserve">   community    </w:t>
      </w:r>
      <w:r>
        <w:t xml:space="preserve">   justice    </w:t>
      </w:r>
      <w:r>
        <w:t xml:space="preserve">   sharing    </w:t>
      </w:r>
      <w:r>
        <w:t xml:space="preserve">   pray    </w:t>
      </w:r>
      <w:r>
        <w:t xml:space="preserve">   recycle    </w:t>
      </w:r>
      <w:r>
        <w:t xml:space="preserve">   compassion    </w:t>
      </w:r>
      <w:r>
        <w:t xml:space="preserve">   human    </w:t>
      </w:r>
      <w:r>
        <w:t xml:space="preserve">   rights    </w:t>
      </w:r>
      <w:r>
        <w:t xml:space="preserve">   caring    </w:t>
      </w:r>
      <w:r>
        <w:t xml:space="preserve">   others    </w:t>
      </w:r>
      <w:r>
        <w:t xml:space="preserve">   help    </w:t>
      </w:r>
      <w:r>
        <w:t xml:space="preserve">   God    </w:t>
      </w:r>
      <w:r>
        <w:t xml:space="preserve">   love    </w:t>
      </w:r>
      <w:r>
        <w:t xml:space="preserve">   respect    </w:t>
      </w:r>
      <w:r>
        <w:t xml:space="preserve">   dignity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Dignity Year 4A</dc:title>
  <dcterms:created xsi:type="dcterms:W3CDTF">2021-10-11T09:23:19Z</dcterms:created>
  <dcterms:modified xsi:type="dcterms:W3CDTF">2021-10-11T09:23:19Z</dcterms:modified>
</cp:coreProperties>
</file>