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Disease Chapter 16 Reproductive System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Acute, subacute, or chronic infection of the uterus, fallopian tubes, or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the etiology of endometriosis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fertilized ovum implants and grows outside the uterine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Cessation of menses, usually occurring in women between the ages of 45-55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appearance and growth of endometrial tissue outside the endometrium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epididymis due to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STD that can be asymptomatic for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Distinct cluster of symptoms that occur 3-14 days before onset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symptoms in men can be dribbling upon urination, urinary frequency, and incontinence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for this disease is commonly a lumpectomy or mastectomy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menstrual cycle (menarche)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removal of the testis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Disease Chapter 16 Reproductive System Diseases and Disorders</dc:title>
  <dcterms:created xsi:type="dcterms:W3CDTF">2021-10-11T09:22:45Z</dcterms:created>
  <dcterms:modified xsi:type="dcterms:W3CDTF">2021-10-11T09:22:45Z</dcterms:modified>
</cp:coreProperties>
</file>