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Human Diseases Chapter 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Lithotripsy may be the treatment of choice for this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organ helps regulate the water, electrolyte, and acid-base content of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can be small like a grain of sand or very large and possibly formed by calcium salts.  Most common cause of urinary obstruction.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Urinary Tract Infections (UTIs) are commonly the result of this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pain or burning with urination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scant or little urination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form of treatment for end-stage renal disease that results in receiving a kidney from a family member or from a cadaver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Causes multiple fluid-filled sacs or cysts in the renal tubules, diminishes kidney function, and is one of the most common hereditary disorders.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term for kidney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Excessive  levels of serum protein in the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Treatment for end-stage renal disease that removes the high concentration of metabolic waste products from the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blood in the urine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Diseases Chapter 15</dc:title>
  <dcterms:created xsi:type="dcterms:W3CDTF">2021-10-11T09:22:42Z</dcterms:created>
  <dcterms:modified xsi:type="dcterms:W3CDTF">2021-10-11T09:22:42Z</dcterms:modified>
</cp:coreProperties>
</file>