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Dynamics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process whereby a person/family assumes the parenting rules of a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children may be removed from their home due to certain reasons (abuse, neglect, loss of parents etc.)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Birth parents take no part in the adopted child’s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time of the mother’s pregnancy where she experiences: increased size, swollen hands feet and face, shortness of breath, heartburn, leg cramps and back aches, hemorrhoids, and varicose veins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fertilization takes place outside the body in a laboratory procedure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 mother and father successfully conceive their own child through natural means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fertilized egg gets placed into a woman who cannot have a baby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Birth parents take part in the adopted child’s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placing sperm in the vagina by a physician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connection of the sperm and the egg is called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Birth parents take some part in an adopted child’s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part of the mother’s pregnancy where she feels tired, late mensuration period, frequently urinating, sore or swollen breasts, morning sickness, small weight gain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part of the mother’s pregnancy where morning sickness ends, hormone adjustments occur, develops stretch marks around the belly, has a rosy glow, starts buying maternity clothes, feels baby movement and heartbeat and continues weight 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term used to describe couples that are unable to have children naturally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Dynamics </dc:title>
  <dcterms:created xsi:type="dcterms:W3CDTF">2021-10-11T09:23:33Z</dcterms:created>
  <dcterms:modified xsi:type="dcterms:W3CDTF">2021-10-11T09:23:33Z</dcterms:modified>
</cp:coreProperties>
</file>