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Endocrine System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Endocrine gland that surrounds the trachea in the neck and regulates your metabolism and the use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glands that control many of the body's activities by producing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endocrine system's most influential gland. Under the influence of the hypothalamus, this gland regulates growth and controls other endocrine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cell, a group of cells, or an organ that produces a secretion for use elsewhere in the body or in a body cavity or for elimination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immune organ located near the heart. It is the site of T cell maturation and is larger in children and adolescents.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 sperm cells and hormones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Secrete chemical substances into ducts that lead either to other organs or out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one of four endocrine glands situated above or within the thyroid gland.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Ductless glands that empty their hormonal products directly into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endocrine glands just above the kidneys. secrete the hormones epinephrine (adrenaline) and norepinephrine (noradrenaline), which help to arouse the body in times of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Glands that produce the egg cells and hormones in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Brain region controlling the pituitary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Gland that secretes the hormone melatonin to help you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messengers that are manufactured by the endocrine glands, travel through the bloodstream, and affect other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 in the abdominal cavity with two roles. The first is an exocrine role: to produce digestive enzymes and bicarbonate, which are delivered to the small intestine via a duct. The second is an endocrine role: to secrete insulin and glucagon into the bloodstream to help regulate blood glucose (sugar) levels.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Endocrine System Review Crossword</dc:title>
  <dcterms:created xsi:type="dcterms:W3CDTF">2021-10-11T09:23:38Z</dcterms:created>
  <dcterms:modified xsi:type="dcterms:W3CDTF">2021-10-11T09:23:38Z</dcterms:modified>
</cp:coreProperties>
</file>