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Environment Interaction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Okanagan, climate change means more forest _____ and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made suburban living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 change means higher temperatures and more extreme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"social" cost of suburbanization is loss of sense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Immigration means people moving _______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 estate is defintately __________ in suburbia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UN goal is clean and _____________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Summerland has new immigrant families from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 is someone who leaves a nation because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developed the "sustainable development goals"?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"Sustainable" means we must think about the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UN goal is to take action on _________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Immigrants also come here because of ______disasters, like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cost of suburbanization is loss of wildlife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immigrants in Canada move to ______ for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UN goal is to end __________by 2030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means people on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 to suburban living started after World War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Environment Interaction</dc:title>
  <dcterms:created xsi:type="dcterms:W3CDTF">2021-10-11T09:22:38Z</dcterms:created>
  <dcterms:modified xsi:type="dcterms:W3CDTF">2021-10-11T09:22:38Z</dcterms:modified>
</cp:coreProperties>
</file>