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transitional species between H. Habilis and H.Erectus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sophisticated, finely worked scrapers, spear tips, and axe heads. Edges re-shaped and attached to other materials. Required skill to make and techniques taught and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 of the increase of cranium space, we were able to develop complex thinking such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Tools that were first discovered and used by H. Habilis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that suggests populations evolved rather isolated, with some interbreeding, evolving in parallel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Kills bacteria, parasites, plant toxins, and makes digestion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Hominid to have the ability to control and manipulate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Multiregional theory suggests that H. Sapiens evolved directly from this Hominid, where as Out of Africa theory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Hominids survived selection pressures and used/uses upper paleolithic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a relationship between man and animal which benefitted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complex tools made of various materials such as antlers, wood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of all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animal to be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suggests that modern humans evolved from African populations, which left Africa ~200,000 y/o. Replacing regional populations of H. 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Tear drop shaped tools used by H.Erectus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Tribe(below subfamily) that included humans and bipedal fossils like Australopithecus and paranthropus. also called hominid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that includes apes and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Evolution</dc:title>
  <dcterms:created xsi:type="dcterms:W3CDTF">2021-10-11T09:22:40Z</dcterms:created>
  <dcterms:modified xsi:type="dcterms:W3CDTF">2021-10-11T09:22:40Z</dcterms:modified>
</cp:coreProperties>
</file>