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Freedom</w:t>
      </w:r>
    </w:p>
    <w:p>
      <w:pPr>
        <w:pStyle w:val="Questions"/>
      </w:pPr>
      <w:r>
        <w:t xml:space="preserve">1. MHUAN MOEDRFE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IORERTNI ATERTHS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XRREEITO RTSEHTA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EREOMDF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ESLIIBIRTPSYNO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CTIAOSN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EFER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EICOINSD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ULTAESOB DROFEME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HMUNA RHITSG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Freedom</dc:title>
  <dcterms:created xsi:type="dcterms:W3CDTF">2021-10-11T09:22:46Z</dcterms:created>
  <dcterms:modified xsi:type="dcterms:W3CDTF">2021-10-11T09:22:46Z</dcterms:modified>
</cp:coreProperties>
</file>