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Genetic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sequencing of human dna in order to discover genetic differences, anomalies, or mutations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artificially made DNA strand, made by combining two or more genes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DNA sequence for an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a mox of genes form two different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replacing defective genes with the correct genes to correct genetic disorders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traits passed on from generation to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circular DNA used in genetic engineering from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belief that slective breeding or genetic engineering can improve the human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babies whose genetics have been artificially selected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DNA that is transferred from one species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repeoduction technology that processes fertilized ova by sperm outside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Controlled breeding to create "superior"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protein that cuts DNA at specific sites for recommendation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Genetic Engineering</dc:title>
  <dcterms:created xsi:type="dcterms:W3CDTF">2021-10-11T09:22:27Z</dcterms:created>
  <dcterms:modified xsi:type="dcterms:W3CDTF">2021-10-11T09:22:27Z</dcterms:modified>
</cp:coreProperties>
</file>