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Geo Words to Know!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number of farmers per unit of farmland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process by which a characteristic spreads across space from one place to another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total value of everything produced by all the people and companies in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or behavior that is prohibited by social and religous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 language used by speakers of different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system that accurately determines the precise position of something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process by which banks draw lines on a map and refuse to lend money to purchase or improve property within the boundaries.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farming of products for sale off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percentage of a country's people who can read an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stretched in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Crops like tobacco that are grown for profit but not necessarily needed by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 coordinates of a place using latitude and longitude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process of division of a region/state into smaller regions/states that are often hostile with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Large-scale emigration by talented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means of communicating by sounds and/or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right of voting when given to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small neutral state between two rival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this is the manufacturing and assembly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migration of people to a specific location because relatives or members of the same nationality previously migrated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political barrier that isolated the peoples of Eastern Europe after WWII, restricting their ability to travel outside the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contact diminishes with increasing distance and eventually disappears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with a very high population, usually at least 10 million.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belief that inanimate objects have spirits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Geo Words to Know!</dc:title>
  <dcterms:created xsi:type="dcterms:W3CDTF">2021-10-11T09:22:29Z</dcterms:created>
  <dcterms:modified xsi:type="dcterms:W3CDTF">2021-10-11T09:22:29Z</dcterms:modified>
</cp:coreProperties>
</file>