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Africa    </w:t>
      </w:r>
      <w:r>
        <w:t xml:space="preserve">   Asia    </w:t>
      </w:r>
      <w:r>
        <w:t xml:space="preserve">   South America    </w:t>
      </w:r>
      <w:r>
        <w:t xml:space="preserve">   North America    </w:t>
      </w:r>
      <w:r>
        <w:t xml:space="preserve">   Europe    </w:t>
      </w:r>
      <w:r>
        <w:t xml:space="preserve">   volcano    </w:t>
      </w:r>
      <w:r>
        <w:t xml:space="preserve">   valley    </w:t>
      </w:r>
      <w:r>
        <w:t xml:space="preserve">   upstream    </w:t>
      </w:r>
      <w:r>
        <w:t xml:space="preserve">   tributary    </w:t>
      </w:r>
      <w:r>
        <w:t xml:space="preserve">   strait    </w:t>
      </w:r>
      <w:r>
        <w:t xml:space="preserve">   sea    </w:t>
      </w:r>
      <w:r>
        <w:t xml:space="preserve">   river    </w:t>
      </w:r>
      <w:r>
        <w:t xml:space="preserve">   reef    </w:t>
      </w:r>
      <w:r>
        <w:t xml:space="preserve">   plateau    </w:t>
      </w:r>
      <w:r>
        <w:t xml:space="preserve">   plain    </w:t>
      </w:r>
      <w:r>
        <w:t xml:space="preserve">   peninsula    </w:t>
      </w:r>
      <w:r>
        <w:t xml:space="preserve">   ocean    </w:t>
      </w:r>
      <w:r>
        <w:t xml:space="preserve">   oasis    </w:t>
      </w:r>
      <w:r>
        <w:t xml:space="preserve">   mouth    </w:t>
      </w:r>
      <w:r>
        <w:t xml:space="preserve">   mountain range    </w:t>
      </w:r>
      <w:r>
        <w:t xml:space="preserve">   mountain peak    </w:t>
      </w:r>
      <w:r>
        <w:t xml:space="preserve">   mountain    </w:t>
      </w:r>
      <w:r>
        <w:t xml:space="preserve">   mesa    </w:t>
      </w:r>
      <w:r>
        <w:t xml:space="preserve">   lowland    </w:t>
      </w:r>
      <w:r>
        <w:t xml:space="preserve">   lake    </w:t>
      </w:r>
      <w:r>
        <w:t xml:space="preserve">   isthmus    </w:t>
      </w:r>
      <w:r>
        <w:t xml:space="preserve">   island    </w:t>
      </w:r>
      <w:r>
        <w:t xml:space="preserve">   hill    </w:t>
      </w:r>
      <w:r>
        <w:t xml:space="preserve">   highland    </w:t>
      </w:r>
      <w:r>
        <w:t xml:space="preserve">   harbor    </w:t>
      </w:r>
      <w:r>
        <w:t xml:space="preserve">   gulf    </w:t>
      </w:r>
      <w:r>
        <w:t xml:space="preserve">   glacier    </w:t>
      </w:r>
      <w:r>
        <w:t xml:space="preserve">   escarpment    </w:t>
      </w:r>
      <w:r>
        <w:t xml:space="preserve">   downstream    </w:t>
      </w:r>
      <w:r>
        <w:t xml:space="preserve">   divide    </w:t>
      </w:r>
      <w:r>
        <w:t xml:space="preserve">   delta    </w:t>
      </w:r>
      <w:r>
        <w:t xml:space="preserve">   continent    </w:t>
      </w:r>
      <w:r>
        <w:t xml:space="preserve">   cliff    </w:t>
      </w:r>
      <w:r>
        <w:t xml:space="preserve">   chnnel    </w:t>
      </w:r>
      <w:r>
        <w:t xml:space="preserve">   cape    </w:t>
      </w:r>
      <w:r>
        <w:t xml:space="preserve">   canyon    </w:t>
      </w:r>
      <w:r>
        <w:t xml:space="preserve">   bay    </w:t>
      </w:r>
      <w:r>
        <w:t xml:space="preserve">   basin    </w:t>
      </w:r>
      <w:r>
        <w:t xml:space="preserve">   archipelago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</dc:title>
  <dcterms:created xsi:type="dcterms:W3CDTF">2021-10-11T09:22:57Z</dcterms:created>
  <dcterms:modified xsi:type="dcterms:W3CDTF">2021-10-11T09:22:57Z</dcterms:modified>
</cp:coreProperties>
</file>