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Human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draws someone to a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more than one culture is present.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that moves into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forces someone to move.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only one culture is present.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set of beliefs about the meaning of life and the existence of the supernatural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movement of people from place to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one reason why people migrate.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that leaves his or 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person's way of life.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Geography</dc:title>
  <dcterms:created xsi:type="dcterms:W3CDTF">2021-10-11T09:23:27Z</dcterms:created>
  <dcterms:modified xsi:type="dcterms:W3CDTF">2021-10-11T09:23:27Z</dcterms:modified>
</cp:coreProperties>
</file>