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Human Geography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import    </w:t>
      </w:r>
      <w:r>
        <w:t xml:space="preserve">   productivity    </w:t>
      </w:r>
      <w:r>
        <w:t xml:space="preserve">   standard of living    </w:t>
      </w:r>
      <w:r>
        <w:t xml:space="preserve">   gdp    </w:t>
      </w:r>
      <w:r>
        <w:t xml:space="preserve">   mixed economy    </w:t>
      </w:r>
      <w:r>
        <w:t xml:space="preserve">   command economy    </w:t>
      </w:r>
      <w:r>
        <w:t xml:space="preserve">   economic system    </w:t>
      </w:r>
      <w:r>
        <w:t xml:space="preserve">   nonrenewable resources    </w:t>
      </w:r>
      <w:r>
        <w:t xml:space="preserve">   renewable resources    </w:t>
      </w:r>
      <w:r>
        <w:t xml:space="preserve">   globalization    </w:t>
      </w:r>
      <w:r>
        <w:t xml:space="preserve">   cultural region    </w:t>
      </w:r>
      <w:r>
        <w:t xml:space="preserve">   export    </w:t>
      </w:r>
      <w:r>
        <w:t xml:space="preserve">   sustainability    </w:t>
      </w:r>
      <w:r>
        <w:t xml:space="preserve">   dialect    </w:t>
      </w:r>
      <w:r>
        <w:t xml:space="preserve">   ethnic group    </w:t>
      </w:r>
      <w:r>
        <w:t xml:space="preserve">   culture    </w:t>
      </w:r>
      <w:r>
        <w:t xml:space="preserve">   megalopolis    </w:t>
      </w:r>
      <w:r>
        <w:t xml:space="preserve">   urbanization    </w:t>
      </w:r>
      <w:r>
        <w:t xml:space="preserve">   refugee    </w:t>
      </w:r>
      <w:r>
        <w:t xml:space="preserve">   immigrate    </w:t>
      </w:r>
      <w:r>
        <w:t xml:space="preserve">   emigrate    </w:t>
      </w:r>
      <w:r>
        <w:t xml:space="preserve">   rural    </w:t>
      </w:r>
      <w:r>
        <w:t xml:space="preserve">   urban    </w:t>
      </w:r>
      <w:r>
        <w:t xml:space="preserve">   population density    </w:t>
      </w:r>
      <w:r>
        <w:t xml:space="preserve">   population distribution    </w:t>
      </w:r>
      <w:r>
        <w:t xml:space="preserve">   Doubling time    </w:t>
      </w:r>
      <w:r>
        <w:t xml:space="preserve">   Birthrate    </w:t>
      </w:r>
      <w:r>
        <w:t xml:space="preserve">   Death Rate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 Geography </dc:title>
  <dcterms:created xsi:type="dcterms:W3CDTF">2021-10-11T09:22:18Z</dcterms:created>
  <dcterms:modified xsi:type="dcterms:W3CDTF">2021-10-11T09:22:18Z</dcterms:modified>
</cp:coreProperties>
</file>