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San Antonio    </w:t>
      </w:r>
      <w:r>
        <w:t xml:space="preserve">   Warren Warriors    </w:t>
      </w:r>
      <w:r>
        <w:t xml:space="preserve">   Urban    </w:t>
      </w:r>
      <w:r>
        <w:t xml:space="preserve">   Secular    </w:t>
      </w:r>
      <w:r>
        <w:t xml:space="preserve">   Push Factor    </w:t>
      </w:r>
      <w:r>
        <w:t xml:space="preserve">   Pull Factor    </w:t>
      </w:r>
      <w:r>
        <w:t xml:space="preserve">   Population Density    </w:t>
      </w:r>
      <w:r>
        <w:t xml:space="preserve">   Rural    </w:t>
      </w:r>
      <w:r>
        <w:t xml:space="preserve">   Refugee    </w:t>
      </w:r>
      <w:r>
        <w:t xml:space="preserve">   Lingua Franca    </w:t>
      </w:r>
      <w:r>
        <w:t xml:space="preserve">   Immigrant    </w:t>
      </w:r>
      <w:r>
        <w:t xml:space="preserve">   Homogeneous Society    </w:t>
      </w:r>
      <w:r>
        <w:t xml:space="preserve">   Heterogeneous Society    </w:t>
      </w:r>
      <w:r>
        <w:t xml:space="preserve">   Globalization    </w:t>
      </w:r>
      <w:r>
        <w:t xml:space="preserve">   Ethnic Group    </w:t>
      </w:r>
      <w:r>
        <w:t xml:space="preserve">   Emigrant    </w:t>
      </w:r>
      <w:r>
        <w:t xml:space="preserve">   Dialect    </w:t>
      </w:r>
      <w:r>
        <w:t xml:space="preserve">   Demography    </w:t>
      </w:r>
      <w:r>
        <w:t xml:space="preserve">   Customs    </w:t>
      </w:r>
      <w:r>
        <w:t xml:space="preserve">   Culture region    </w:t>
      </w:r>
      <w:r>
        <w:t xml:space="preserve">   Cultural Diffusion    </w:t>
      </w:r>
      <w:r>
        <w:t xml:space="preserve">   Census    </w:t>
      </w:r>
      <w:r>
        <w:t xml:space="preserve">   Brain Drain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Geography</dc:title>
  <dcterms:created xsi:type="dcterms:W3CDTF">2021-10-11T09:22:23Z</dcterms:created>
  <dcterms:modified xsi:type="dcterms:W3CDTF">2021-10-11T09:22:23Z</dcterms:modified>
</cp:coreProperties>
</file>