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Geography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Buildings    </w:t>
      </w:r>
      <w:r>
        <w:t xml:space="preserve">   Cities    </w:t>
      </w:r>
      <w:r>
        <w:t xml:space="preserve">   Monuments    </w:t>
      </w:r>
      <w:r>
        <w:t xml:space="preserve">   Reservoirs    </w:t>
      </w:r>
      <w:r>
        <w:t xml:space="preserve">   Shops    </w:t>
      </w:r>
      <w:r>
        <w:t xml:space="preserve">   Agriculture    </w:t>
      </w:r>
      <w:r>
        <w:t xml:space="preserve">   Electricity    </w:t>
      </w:r>
      <w:r>
        <w:t xml:space="preserve">   Landmarks    </w:t>
      </w:r>
      <w:r>
        <w:t xml:space="preserve">   Countries    </w:t>
      </w:r>
      <w:r>
        <w:t xml:space="preserve">   Hotels    </w:t>
      </w:r>
      <w:r>
        <w:t xml:space="preserve">   Factory    </w:t>
      </w:r>
      <w:r>
        <w:t xml:space="preserve">   Geography    </w:t>
      </w:r>
      <w:r>
        <w:t xml:space="preserve">   Hospital    </w:t>
      </w:r>
      <w:r>
        <w:t xml:space="preserve">   Human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Geography Wordsearch</dc:title>
  <dcterms:created xsi:type="dcterms:W3CDTF">2021-10-11T09:22:20Z</dcterms:created>
  <dcterms:modified xsi:type="dcterms:W3CDTF">2021-10-11T09:22:20Z</dcterms:modified>
</cp:coreProperties>
</file>