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Gestation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that supplied food and oxygen to baby during utero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Effects on a mother during pregnancy is annoying discomfort and...?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Trimester when the baby can control its rhythmic breathing and can control its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stage the baby is during week 12 when its growing limbs, and getting spots on its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time between conception and birth as a baby grows and develops in a mother’s womb?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 of brain, heart, and other vital organs,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Trimester when the fetus and the mother put on a lot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sign of labor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Trimester when the zygote turns into an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 lungs are producing ______________ (substance allowing them to inflate)</w:t>
            </w:r>
          </w:p>
        </w:tc>
      </w:tr>
    </w:tbl>
    <w:p>
      <w:pPr>
        <w:pStyle w:val="WordBankMedium"/>
      </w:pPr>
      <w:r>
        <w:t xml:space="preserve">   Human Gestation    </w:t>
      </w:r>
      <w:r>
        <w:t xml:space="preserve">   Mild Discomfort    </w:t>
      </w:r>
      <w:r>
        <w:t xml:space="preserve">   First Trimester    </w:t>
      </w:r>
      <w:r>
        <w:t xml:space="preserve">   Organogenesis    </w:t>
      </w:r>
      <w:r>
        <w:t xml:space="preserve">   Second Trimester    </w:t>
      </w:r>
      <w:r>
        <w:t xml:space="preserve">   Fetus    </w:t>
      </w:r>
      <w:r>
        <w:t xml:space="preserve">   Third Trimester    </w:t>
      </w:r>
      <w:r>
        <w:t xml:space="preserve">   Contractions    </w:t>
      </w:r>
      <w:r>
        <w:t xml:space="preserve">   Placenta    </w:t>
      </w:r>
      <w:r>
        <w:t xml:space="preserve">   Surfactant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Gestation Worksheet</dc:title>
  <dcterms:created xsi:type="dcterms:W3CDTF">2021-10-11T09:22:31Z</dcterms:created>
  <dcterms:modified xsi:type="dcterms:W3CDTF">2021-10-11T09:22:31Z</dcterms:modified>
</cp:coreProperties>
</file>