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things that motivate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monitoring diffrent groups of people of diffrent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 to approximately 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manipulation of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about oneself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methods and practices used in teaching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stages of childrens mental Growth through his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group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constant throughout cultures and time periods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 body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track human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sets of assumptions used to explain various 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pursuit of academic and knowledge as well as application of said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Observes ongoing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Examination of the relationship of 2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depth analysis of a particular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by year progression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reaching nature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maturity, andragogy, and pedagogy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2021-10-11T09:23:29Z</dcterms:created>
  <dcterms:modified xsi:type="dcterms:W3CDTF">2021-10-11T09:23:29Z</dcterms:modified>
</cp:coreProperties>
</file>