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rare illness caused by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eight stages of psychosocial developed in1956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formed when 23 chromosomes from the sperm cell and 23 chromosomes from the egg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unit of heredity of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Development in brain function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fully developed at approximately 38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periods during which contractions occur, which result in the expulsion of the fetus from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Identified four stages of children's mental growth through his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state of reaching natural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who undergo rapid development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occur during puberty and are triggered by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Level 1 of Maslow's Hierarchy of Needs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an important role in the growth and development of school-age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been studied extensively by Elisabeth Kubler-Ross, who suggests terminally ill patients display the five stages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also known as 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caused by the brain releasing a special hormone called gonadotropin-releasing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caused by the oil glands' increased production of oil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basic requirements to help the child reach full development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stands for appearance, pulse, grimace, activity, &amp; respiratory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 Development of Middle Adulthood includes adjusting to...</w:t>
            </w:r>
          </w:p>
        </w:tc>
      </w:tr>
    </w:tbl>
    <w:p>
      <w:pPr>
        <w:pStyle w:val="WordBankLarge"/>
      </w:pPr>
      <w:r>
        <w:t xml:space="preserve">   Cognitive Development     </w:t>
      </w:r>
      <w:r>
        <w:t xml:space="preserve">   Puberty    </w:t>
      </w:r>
      <w:r>
        <w:t xml:space="preserve">   Maturity    </w:t>
      </w:r>
      <w:r>
        <w:t xml:space="preserve">   Physiological Needs     </w:t>
      </w:r>
      <w:r>
        <w:t xml:space="preserve">   Jean Piaget     </w:t>
      </w:r>
      <w:r>
        <w:t xml:space="preserve">   Toddler Needs     </w:t>
      </w:r>
      <w:r>
        <w:t xml:space="preserve">   Preschoolers    </w:t>
      </w:r>
      <w:r>
        <w:t xml:space="preserve">   Toxic Shock Syndrome     </w:t>
      </w:r>
      <w:r>
        <w:t xml:space="preserve">   Erik Erikson    </w:t>
      </w:r>
      <w:r>
        <w:t xml:space="preserve">   School Environment    </w:t>
      </w:r>
      <w:r>
        <w:t xml:space="preserve">   Acne     </w:t>
      </w:r>
      <w:r>
        <w:t xml:space="preserve">   Voice Changes     </w:t>
      </w:r>
      <w:r>
        <w:t xml:space="preserve">   Hypertension     </w:t>
      </w:r>
      <w:r>
        <w:t xml:space="preserve">   Arthritis     </w:t>
      </w:r>
      <w:r>
        <w:t xml:space="preserve">   Death    </w:t>
      </w:r>
      <w:r>
        <w:t xml:space="preserve">   Genes    </w:t>
      </w:r>
      <w:r>
        <w:t xml:space="preserve">   Zygote    </w:t>
      </w:r>
      <w:r>
        <w:t xml:space="preserve">   Fetus     </w:t>
      </w:r>
      <w:r>
        <w:t xml:space="preserve">   Labor     </w:t>
      </w:r>
      <w:r>
        <w:t xml:space="preserve">   Apgar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&amp; Development</dc:title>
  <dcterms:created xsi:type="dcterms:W3CDTF">2021-10-11T09:23:15Z</dcterms:created>
  <dcterms:modified xsi:type="dcterms:W3CDTF">2021-10-11T09:23:15Z</dcterms:modified>
</cp:coreProperties>
</file>