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Growth &amp;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need to feel safe and secure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methods and practices used in teaching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learning how to think more abstractly to solve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developed 8 stages of psychosocial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year by year progression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development of feelings about oneself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track human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academic development and knowledge as well as application of said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physical body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finding your calling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biological necessities such as food, water and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growth in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5 stages of human developmental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demonstrating intelligence through the use of symbols, using matured language and devloping memory and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intelligence is expressed through motor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need to give and receive love, to escape loneliness and alienation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growth and changes in intellectual or mental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stage of reaching natural growth and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4 stages of children's mental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need to feel valuable, to have self-respect and respect for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Growth &amp; Development</dc:title>
  <dcterms:created xsi:type="dcterms:W3CDTF">2021-10-11T09:23:17Z</dcterms:created>
  <dcterms:modified xsi:type="dcterms:W3CDTF">2021-10-11T09:23:17Z</dcterms:modified>
</cp:coreProperties>
</file>