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Growth &amp;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 throughout cultures &amp; across time periods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reaching natural growth &amp;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 stages of Psychological Development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to 7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needs met described as "Finding your calling"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monitoring different groups of people of different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Developed a hierarchy of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 to give &amp; receive love, to escape loneliness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Identified 4 stages of children's mental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biological necessities such as food, water,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in-depth analysis of a particular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 to 11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Studying same group of individuals over an extended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examination of the relationship of 2 or more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 to 16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 To Approximately 2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 to feel safe &amp;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to feel valuable, to have self-respect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Methods &amp; practices used in teaching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Methods &amp; practices used in teaching Adults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&amp; Development</dc:title>
  <dcterms:created xsi:type="dcterms:W3CDTF">2021-10-11T09:23:22Z</dcterms:created>
  <dcterms:modified xsi:type="dcterms:W3CDTF">2021-10-11T09:23:22Z</dcterms:modified>
</cp:coreProperties>
</file>