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Growth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Pituitary Gland    </w:t>
      </w:r>
      <w:r>
        <w:t xml:space="preserve">   Cervix    </w:t>
      </w:r>
      <w:r>
        <w:t xml:space="preserve">   Reproductive System    </w:t>
      </w:r>
      <w:r>
        <w:t xml:space="preserve">   Estrogen    </w:t>
      </w:r>
      <w:r>
        <w:t xml:space="preserve">   Testosterone    </w:t>
      </w:r>
      <w:r>
        <w:t xml:space="preserve">   Menstruation    </w:t>
      </w:r>
      <w:r>
        <w:t xml:space="preserve">   Puberty    </w:t>
      </w:r>
      <w:r>
        <w:t xml:space="preserve">   Heterosexuality    </w:t>
      </w:r>
      <w:r>
        <w:t xml:space="preserve">   Homosexuality    </w:t>
      </w:r>
      <w:r>
        <w:t xml:space="preserve">   Harassment    </w:t>
      </w:r>
      <w:r>
        <w:t xml:space="preserve">   Respect    </w:t>
      </w:r>
      <w:r>
        <w:t xml:space="preserve">   Love    </w:t>
      </w:r>
      <w:r>
        <w:t xml:space="preserve">   Pubic Area    </w:t>
      </w:r>
      <w:r>
        <w:t xml:space="preserve">   Intercourse    </w:t>
      </w:r>
      <w:r>
        <w:t xml:space="preserve">   Hormones    </w:t>
      </w:r>
      <w:r>
        <w:t xml:space="preserve">   Scrotum    </w:t>
      </w:r>
      <w:r>
        <w:t xml:space="preserve">   Penis    </w:t>
      </w:r>
      <w:r>
        <w:t xml:space="preserve">   Vagina    </w:t>
      </w:r>
      <w:r>
        <w:t xml:space="preserve">   Prostate    </w:t>
      </w:r>
      <w:r>
        <w:t xml:space="preserve">   Uterus    </w:t>
      </w:r>
      <w:r>
        <w:t xml:space="preserve">   Vas Deferens    </w:t>
      </w:r>
      <w:r>
        <w:t xml:space="preserve">   Fallopian Tube    </w:t>
      </w:r>
      <w:r>
        <w:t xml:space="preserve">   Testes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Development</dc:title>
  <dcterms:created xsi:type="dcterms:W3CDTF">2021-10-11T09:22:27Z</dcterms:created>
  <dcterms:modified xsi:type="dcterms:W3CDTF">2021-10-11T09:22:27Z</dcterms:modified>
</cp:coreProperties>
</file>