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Adulthood    </w:t>
      </w:r>
      <w:r>
        <w:t xml:space="preserve">   Childhood    </w:t>
      </w:r>
      <w:r>
        <w:t xml:space="preserve">   Development    </w:t>
      </w:r>
      <w:r>
        <w:t xml:space="preserve">   Elderly    </w:t>
      </w:r>
      <w:r>
        <w:t xml:space="preserve">   Foetus    </w:t>
      </w:r>
      <w:r>
        <w:t xml:space="preserve">   Growth    </w:t>
      </w:r>
      <w:r>
        <w:t xml:space="preserve">   Infancy    </w:t>
      </w:r>
      <w:r>
        <w:t xml:space="preserve">   Life stages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2021-10-11T09:23:17Z</dcterms:created>
  <dcterms:modified xsi:type="dcterms:W3CDTF">2021-10-11T09:23:17Z</dcterms:modified>
</cp:coreProperties>
</file>