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Human Growth and Development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man who believed people with balanced needs live healthy lives but if those needs are met the become really 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states personality develops during childhood and is critially shaped through a seris of pshcosexual changes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man who developed eight stages of development spanning from birth to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man who identified the 6 adult life tasks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occurs between 18 to 35 years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in-depth analasyis of a particular individual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metheds and practices used in teaching children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metheds and pracices used in teachind adults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occurs from birth to 18 months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feild of study devoted to understanding constancy and change throughout lifespan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occurs from 3 to 5 years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state of reaching natural growth and development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man who founded the feild of postivie adult development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occurs from 18 months to 3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man who deleloped the theory of developmental tasks stationg developmental skills, knowlege, attitude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occurs between 6 to 12 years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time of relative thinking, in which individuals begin to become aware of more than simplistic veiws of right vs wrong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occurs between 12 and 18 years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flood of biological events leading to an adult sized body and sexual maturity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man who argued  behavior is the result of the infractions among  compent parts of the mind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Growth and Development </dc:title>
  <dcterms:created xsi:type="dcterms:W3CDTF">2021-10-11T09:23:19Z</dcterms:created>
  <dcterms:modified xsi:type="dcterms:W3CDTF">2021-10-11T09:23:19Z</dcterms:modified>
</cp:coreProperties>
</file>