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US kids 3 million reported cases/year.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in a specific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Sperm and egg unite.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of getting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developmental period between adolescence and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Sclerosis caused by hardening.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of human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Passion, commitment, intimacy.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Cycle regulated by hormones.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Mothers who smoke increase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to 20 years, until independent of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Conception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of testes 1st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Environmental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Fertilized egg's first 2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Females contain 400,000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orderly change over time increasing.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2021-10-11T09:23:31Z</dcterms:created>
  <dcterms:modified xsi:type="dcterms:W3CDTF">2021-10-11T09:23:31Z</dcterms:modified>
</cp:coreProperties>
</file>