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Growth and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three to 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Conception to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rapidly growing research field that investigates heritable alterations in gene expression caused by mechanisms other than changes in DNA sequence.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Traits, abilities, and capabilities inherited from one's parents *Genetics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Specialists in child development must take into consideration broad _____ factors and account for ethnic, racial, socioeconomic, and gender differences if they are to understand how people change and grow throughout the life span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part of personality that is rational and reasonable. *Reality principle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six to 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Environmental influences that shape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of posing and answering questions using careful, controlled techniques that include systematic, orderly observation and the collection of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Concentration on uniqueness of the individual Western Societies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Birth to three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six to twenty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Emphasizes the notion that the well-being of the group is more important than that of the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Particular Times when an organism is susceptible to certain kinds of stimuli in their environments.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Interdependence among members of societies Asian Cultures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Environmental influences that shape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Specific times during development in which a particular event has the greatest consequence.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Represents a person's conscience, incorporating distinctions between right and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Basic units of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raw, unorganized, inborn part of personality that is present at birth. *Pleasure principle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Growth and Development</dc:title>
  <dcterms:created xsi:type="dcterms:W3CDTF">2021-10-11T09:23:33Z</dcterms:created>
  <dcterms:modified xsi:type="dcterms:W3CDTF">2021-10-11T09:23:33Z</dcterms:modified>
</cp:coreProperties>
</file>