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immediate environmental context the child experiences directly, like the family. Bronfenbrenner.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at birth, the human mind is a tabula rasa, after conception, our mind is shaped by all the nurturing care and environmental influences that impact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Cognitive process by Jean Piaget that manages how we take in new information form the world and incorporate that new information into our existing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psychological defence mechanism recognized by Freud in which we satisfy an impulse with a socially acceptable object, or in a socially acceptable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Ecological system Theory by Bronfenbrenner, it refers to the setting in which the person is affected through indirect meaning, i.e. the person does not actively participate in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larger cultural context in which all other systems exist. Bronfenbrenner.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psychological defence mechanism recognized by Freud in which we do not admit/acknowledge that a very unpleasant thing has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in the adaptation process by Jean Piaget which involves altering one's existing schemas, or ideas, as a result of new information or new experiences. New schemas may also be developed during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psychological defence mechanism recognized by Freud in which we create false but plausible excuses to justify unacceptable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that development is an unfolding process guided by preprogrammed genetic information. Development is seen as predictable, predetermined unfolding of inherited traits and abilities.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Defense mechanism described by Freudian theory of psychoanalysis to protect the conscious.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Ecological Systems Theory by Bronfenbrenner, refers to the interrelationships between events of different microsystems.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natural physical changes that occur due to a person's genetic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id, sexual energy which serves the purpose of survival and encourage growth, development and creativity. Freud considers all pleasurable acts life instincts.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psychological defence mechanism recognized by Freud in which we deal with a stressful situation in an intellectual and unemotional manner, a person detaches him or herself from the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psychological defence mechanism recognized by Freud in which we shift unacceptable feelings from their original source to a safer, substitute target.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of the people who fill under a particular category (E.g. All Asians, all high-schoolers and all eating disorders)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Implication that the human mind is in the absence of preconceived ideas, like a blank slate that experience writes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behavioral modification for getting a subject to start performing a preferable behavior by reinforcing components of the desired behavior and gradually rewarding more discriminatively (similar actions are reinforced in a way that leads them to the desired goal).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term for the biological structure in the cell's nucleus that contains genes. There are 46 in each cell, and they are grouped into 23 pairs.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</dc:title>
  <dcterms:created xsi:type="dcterms:W3CDTF">2021-10-11T09:23:36Z</dcterms:created>
  <dcterms:modified xsi:type="dcterms:W3CDTF">2021-10-11T09:23:36Z</dcterms:modified>
</cp:coreProperties>
</file>