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egg and sperm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V stand for in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spem are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fluid HIV is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egg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I stand for in AIDS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from a child 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catch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Controlled the temperature of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baby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sperm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Gland that adds fluid to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fluid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 canal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2021-10-11T09:23:45Z</dcterms:created>
  <dcterms:modified xsi:type="dcterms:W3CDTF">2021-10-11T09:23:45Z</dcterms:modified>
</cp:coreProperties>
</file>