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development linked to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development that shows an awareness, understanding and ability to cope with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thinking used by infants who can only focus on their own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increased or lowered and involves how you and others feel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the 4 areas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physical skill associated with large muscle movements, such as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Holding a rattle, painting with a brush and playing the guitar are all examples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make decisions for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being loved, cared for and financially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think in a creative way, whilst also taking the feelings of others into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involves a person you may be inspired by or look up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development that includes thinking, speaking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chemicals released during the adolescent life stage, resulting in physical and emotional changes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being happy about your feelings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development linked to friendships and relationships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2021-12-22T03:40:28Z</dcterms:created>
  <dcterms:modified xsi:type="dcterms:W3CDTF">2021-12-22T03:40:28Z</dcterms:modified>
</cp:coreProperties>
</file>