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that is present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call in the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Weaker genes that do not produce the characteristic in the individual but are carried by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stronger gene that will produce the characteristic in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Contained in both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 cell in the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union of an ovum and a sperm or the beginning of a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abnormality of structure, function, or body metabolism that often results in a physical or mental handicap, a shortened life, or sometimes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fertilized egg cell that contains chromosomes in an abnormal number, structure, or arrangement.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is present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performed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or more fertilized eggs that are split.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determines the sex of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characteristics that identify a certain condition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carries and passes on a disease or condition without having it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cells that are fertilized.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through which the sex cells divide to produce two new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make traits in human beings, and are bead like structures.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2021-10-11T09:22:47Z</dcterms:created>
  <dcterms:modified xsi:type="dcterms:W3CDTF">2021-10-11T09:22:47Z</dcterms:modified>
</cp:coreProperties>
</file>