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gland releases a fluid rich in sugars, which feeds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birth canal and passage through which menstrual fluid flows, also where sperm collects during intercourse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sac of loose skin, that hangs near the base of the penis. It holds the testes away from the 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lower part of the uterus opens into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for the storage, transport, and maturation of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Monthly shedding of the lining of the uterus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discharge of semen through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from each ovary, tubes that carry the ovum into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a mature egg on/around the 14th day of a 28-day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Monthly maturation and release of an ovum from an ovary (28-day cycle)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all/part of the foreskin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duct that carries sperm from the testicle to the urethra..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oval shaped glands where both sperm and testosterone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 which houses the developing fetus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sheath of skin which covers the tip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fluid which contains sperm and the milky liquid produced by the prostate gland, seminal vesicle and the cowpers gland.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 Vocabulary</dc:title>
  <dcterms:created xsi:type="dcterms:W3CDTF">2022-08-05T19:56:32Z</dcterms:created>
  <dcterms:modified xsi:type="dcterms:W3CDTF">2022-08-05T19:56:32Z</dcterms:modified>
</cp:coreProperties>
</file>