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atrium    </w:t>
      </w:r>
      <w:r>
        <w:t xml:space="preserve">   blood    </w:t>
      </w:r>
      <w:r>
        <w:t xml:space="preserve">   body    </w:t>
      </w:r>
      <w:r>
        <w:t xml:space="preserve">   breath    </w:t>
      </w:r>
      <w:r>
        <w:t xml:space="preserve">   hand    </w:t>
      </w:r>
      <w:r>
        <w:t xml:space="preserve">   left    </w:t>
      </w:r>
      <w:r>
        <w:t xml:space="preserve">   lung    </w:t>
      </w:r>
      <w:r>
        <w:t xml:space="preserve">   pumping    </w:t>
      </w:r>
      <w:r>
        <w:t xml:space="preserve">   right    </w:t>
      </w:r>
      <w:r>
        <w:t xml:space="preserve">   small size    </w:t>
      </w:r>
      <w:r>
        <w:t xml:space="preserve">   valves    </w:t>
      </w:r>
      <w:r>
        <w:t xml:space="preserve">   veins    </w:t>
      </w:r>
      <w:r>
        <w:t xml:space="preserve">   ventricle    </w:t>
      </w:r>
      <w:r>
        <w:t xml:space="preserve">   wall of muscle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Heart</dc:title>
  <dcterms:created xsi:type="dcterms:W3CDTF">2021-10-11T09:22:20Z</dcterms:created>
  <dcterms:modified xsi:type="dcterms:W3CDTF">2021-10-11T09:22:20Z</dcterms:modified>
</cp:coreProperties>
</file>