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writing/used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specializes in one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used by scribes to write on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technique in which crops are burned down to fertilize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people were classified in a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species is 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rituals to worship city of god/pyramid shaped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there is extra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in modern day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river found in southern iraq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traveled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shift of hunting and gathering to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Sumer located in modern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are tamed and not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Sumer Cc. 3000 B.C. Melt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keepers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planting and growing your own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water transported to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History</dc:title>
  <dcterms:created xsi:type="dcterms:W3CDTF">2022-08-13T14:29:11Z</dcterms:created>
  <dcterms:modified xsi:type="dcterms:W3CDTF">2022-08-13T14:29:11Z</dcterms:modified>
</cp:coreProperties>
</file>