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Hormones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released from uterine stretching; from hypothalamus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paracrine messenger of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pregnancy test indicator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peak 14 days after ovulation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 play role in maternal response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hormone and medicine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important progestogen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mobilize brain and body; lowest during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promotion of uterine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in small intestine; regulates energy by inhibiting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mammals to produce 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Hormones</dc:title>
  <dcterms:created xsi:type="dcterms:W3CDTF">2021-10-11T09:23:59Z</dcterms:created>
  <dcterms:modified xsi:type="dcterms:W3CDTF">2021-10-11T09:23:59Z</dcterms:modified>
</cp:coreProperties>
</file>