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vaccination    </w:t>
      </w:r>
      <w:r>
        <w:t xml:space="preserve">   passive    </w:t>
      </w:r>
      <w:r>
        <w:t xml:space="preserve">   allergies    </w:t>
      </w:r>
      <w:r>
        <w:t xml:space="preserve">   histamine    </w:t>
      </w:r>
      <w:r>
        <w:t xml:space="preserve">   asthma     </w:t>
      </w:r>
      <w:r>
        <w:t xml:space="preserve">   risk factor    </w:t>
      </w:r>
      <w:r>
        <w:t xml:space="preserve">   tumor    </w:t>
      </w:r>
      <w:r>
        <w:t xml:space="preserve">   carcinogen     </w:t>
      </w:r>
      <w:r>
        <w:t xml:space="preserve">   antigen    </w:t>
      </w:r>
      <w:r>
        <w:t xml:space="preserve">   fever    </w:t>
      </w:r>
      <w:r>
        <w:t xml:space="preserve">   inflammatory response     </w:t>
      </w:r>
      <w:r>
        <w:t xml:space="preserve">   immunity    </w:t>
      </w:r>
      <w:r>
        <w:t xml:space="preserve">   antibiotics    </w:t>
      </w:r>
      <w:r>
        <w:t xml:space="preserve">   vectors    </w:t>
      </w:r>
      <w:r>
        <w:t xml:space="preserve">   kochs postulates    </w:t>
      </w:r>
      <w:r>
        <w:t xml:space="preserve">   germ theory of diseases    </w:t>
      </w:r>
      <w:r>
        <w:t xml:space="preserve">   disease     </w:t>
      </w:r>
      <w:r>
        <w:t xml:space="preserve">   pathogens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Immune System</dc:title>
  <dcterms:created xsi:type="dcterms:W3CDTF">2021-10-11T09:22:22Z</dcterms:created>
  <dcterms:modified xsi:type="dcterms:W3CDTF">2021-10-11T09:22:22Z</dcterms:modified>
</cp:coreProperties>
</file>