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Immunodeficiency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that have the virus create this type of antibodies to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needs to be done to very understand the life cycle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strength of the affinity for the binding of the viral envelope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immune cells that play a major role in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that is like other retroviruses found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component of the virus that must be bonded for the virus to start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additional genes that effects the life cycle of the of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life cycle of this species is used to under the life cycle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test needed to determine if an individual is infected with the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replication is dependent on this state of the infected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HIV creates these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anti-lymphocytes needs to do this to help slow down asymptomatic features in individuals infected with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responsible for the up keeping of viral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termed deemed for a person who have virus but does not display any physical properties associated with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gene that determines the speed the infection will be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type of frameshift that aids in the pol gene being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accumulation of the virus can cause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number of regions that make up the long terminal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cell doesn’t allow infection to occur, but binding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mechanism used in the humoral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type of infection this virus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termed used to express the spread of the virus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gene regulation at this phase has a mechanism that is not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property that differs dependent on where the virus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position of the TATA box is a critical factor to start this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cytopathic, virus can create three types of this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cell cycle of uninfected cells as a disperse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mutation strains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happen for the uncoating, reverse transcription and integration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viral agent that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virus can find loopholes in this system and control to replicate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as a therapeutic for stopping 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the virions to be unsuccessful in infecting healthy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mutation responsible for negative phenotypes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cell mediated, the type of immunity the virus can have in the latent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major histocompatibility complex does binding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vaccine that need to be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cells that are depleted by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type of macromolecule that Rev and Rex are categorized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therapy the virus has grown resistance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determines if the virus will progress to the disease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envelope proteins alter this property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factor produced by this cell plays a role in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genome of the virus is considered well defined because of this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development of this substance needs to be created to combat the spread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property of cytotoxic cells loose over time in infected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number of people infected with this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organelle that repressive coding sequences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number of genes involved in replication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Immunodeficiency Virus</dc:title>
  <dcterms:created xsi:type="dcterms:W3CDTF">2021-10-11T09:24:08Z</dcterms:created>
  <dcterms:modified xsi:type="dcterms:W3CDTF">2021-10-11T09:24:08Z</dcterms:modified>
</cp:coreProperties>
</file>