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Immunodeficiency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HIV enters the host cell through ____ of its envelope membrane with the host cell membrane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HIV’s most powerful weapon that gives it the ability to overpower the immune system, drugs, and vaccines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Mutations within the virus genome led to its escape from the immune system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severe stage of HIV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causative agent for AIDS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common spread route of infection worldwide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PEP should be taken within ____ hours of possible HIV exposure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 pH enhances HIV endocytosis and fusion with the host cell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Mechanism by which the innate and adaptive immune system work to rid the body of HIV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HIV does not cannot survive long or reproduce ____ the host cell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HIV fusion inhibitors block ______ but do not block viral transmission from cell to cell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Taking HIV _____ can lower the viral load and make the infection undetectable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Off label use for taking PrEP to prevent HIV is known as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PrEP medication takes ___ days to reach maximum protection for receptive vaginal sex and drug use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 2019 the male to ___ sexual contact transmission category made up 65% of new HIV diagnosis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PrEP medication takes ___ days to reach maximum protection for receptive anal sex (1)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When someone with HIV, contracts another strain of the virus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Term used to define individuals who are not able to detect HIV viremia for years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Duration which HIV infection is present but the antibodies cannot be detected yet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Main side effect of taking PEP (1)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HIV derived from the original disease that infected chimpanzees in Central Africa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HIV is transmitted through blood and ____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HIV is reproduced at high levels in this stage and is highly contagious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FDA has only approved PrEP to be taken ____ daily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have AIDS, their immune system is so severely damaged that they experience numerous ___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HIV can be detected ___ days after infection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FDA approved reverse transcriptase inhibitor for treating AIDS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stage is also known as the clinical latency. The virus is dormant, and most people are asymptomatic.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individuals experience __ - like symptoms after a few days to weeks from being exposed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PrEP medication to prevent anyone from contracting HIV through sex or drug use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HIV has a rapid viral _____ , generating 1010 virions per day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Medicine used to prevent getting an HIV infection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not possible for HIV to survive outside of the _____ or the lymphatic tissue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reverse transcriptase, HIV makes one ____ per genome per replication round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PrEP medication to prevent contracting HIV through sex, not for people born as female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PrEP protects against HIV but does not protect against other ____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HIV’s genome is encoded by 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There are ___ number of steps in the HIV replication cycle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HIV medication that should only be used in emergency situations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HIV is diagnosed by a significant decrease in which cell count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HIV can be transmitted by sharing ___ for drug use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Could be the primary entry pathway for HIV infection into some host cells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Without treatment, onset HIV infection can progress to AIDS within __ years.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Recombination of two or more HIV _____ occurs within the same individual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Damage to this tissue is caused by constant activation of the immune system and virus replication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As the CD4 levels decrease, the ___ levels increase (2)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Immunodeficiency Virus</dc:title>
  <dcterms:created xsi:type="dcterms:W3CDTF">2021-10-11T09:24:11Z</dcterms:created>
  <dcterms:modified xsi:type="dcterms:W3CDTF">2021-10-11T09:24:11Z</dcterms:modified>
</cp:coreProperties>
</file>