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or animals that have been introduced into a place where they are not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of the earth's average temperature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crop yield and nutrient-deficient land are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the release of sulfur dioxides and nitrogen oxides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harmful material that can enter the biosphere through land, water or air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burning of fossil fuels has resulted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factor that halts the growth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amounts of water taken from a lake are used to cool machinery. That water is dumped back into the lake. This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once used, they are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are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Organizisms killed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predator is used to control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 of toxins into the atmosphere, making it less fit for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used to help reduce erosion by planting crops to cover the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2021-10-11T09:23:15Z</dcterms:created>
  <dcterms:modified xsi:type="dcterms:W3CDTF">2021-10-11T09:23:15Z</dcterms:modified>
</cp:coreProperties>
</file>