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Impact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undesirable in the natural environment that is caused by the introduction of substances that are harmful to living to organisms or by excessive wastes, heat, noise, or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the biosphere, or all the spaces on earth occupied by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oxygen that has three oxygen atoms in each molecule; when not in the stratosphere, it is an unstable toxic gas with a pungent odor and powerful oxidizing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that have been genetically altered to improve their usefulness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fertile land becomes desert, typically as a result of drought, deforestation, or inappropriate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practice of growing, breeding, and caring for plants and animals that are used for food, clothing, housing, transportation, and other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science of planting and caring for forests and the management of growing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increase in the ratio or density of people living in urban areas rather than in rural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a decrease in the pH of the ocean over an extended period of time, caused primarily by uptake of carbon dioxide (CO2) from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undesirable in the natural environment that is caused by the introduction of substances that are harmful to living to organisms or by excessive wastes, heat, noise, or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cultivation of a single crop in a given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Earth's renewable and nonrenewable natural resources in ways that do not constrain resource use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or industry of obtaining coal or other minerals from a 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farming for the raising of livestock (particularly cattle)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capture of wild fish and other seafood living in the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increase in the ratio or density of people living in urban areas rather than in rural areas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</dc:title>
  <dcterms:created xsi:type="dcterms:W3CDTF">2021-10-11T09:24:09Z</dcterms:created>
  <dcterms:modified xsi:type="dcterms:W3CDTF">2021-10-11T09:24:09Z</dcterms:modified>
</cp:coreProperties>
</file>