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ongoing process of environmental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in the ground between rocks, soil,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species that are the first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of land and water where all the water flows to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Succession when soil is already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living factors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when water cannot soak into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cause that water flows to one point in a watershed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nonliving factors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body of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stage of succession when a community has reached a stable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</dc:title>
  <dcterms:created xsi:type="dcterms:W3CDTF">2021-11-10T03:42:35Z</dcterms:created>
  <dcterms:modified xsi:type="dcterms:W3CDTF">2021-11-10T03:42:35Z</dcterms:modified>
</cp:coreProperties>
</file>