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Impact, Climate &amp;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Impact, Climate &amp; Sustainability</dc:title>
  <dcterms:created xsi:type="dcterms:W3CDTF">2022-08-17T21:09:46Z</dcterms:created>
  <dcterms:modified xsi:type="dcterms:W3CDTF">2022-08-17T21:09:46Z</dcterms:modified>
</cp:coreProperties>
</file>