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Impact, Climate &amp; 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biotic or abiotic factor that restricts the existence, #s, reproduction, or distribution of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derived from sources that don't use up natural resources or harm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Permanent elimination of a species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destruction of habitats that usually results from human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whole where trash is dumped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species can no longer be found anywhere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Movement of people from rural areas 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Large geographic areas with similar climates and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make smaller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Use of a product in original form but in a new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species that could become endangered in the near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Largest # of individuals of a population that a environment can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Release of harmful materials into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variety of species within an ecosytem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Increase in the # of people who inhabit a territory or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use of species that have economic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similar organisms that can breed &amp; produce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average weather conditions in an area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Measures how fast we consume resources &amp; generate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species whose numbers are so small that they are at risk of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clearing or destruction of forests on a massive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keep in existence or maintain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biological community of interacting organisms and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group of individuals that belong to the same species and live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Species that enter new ecosystems &amp; harm or multiply the native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area in which the air temp.is generally higher than the surrounding rural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organism's particular role in an ecosystem, or how it makes its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structured place where trash is deposited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Catching or removing from a population more organisms than the population can 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Habbitat destruction, Invasive species, Population, Pollution Over harvesting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Reprocessing material to make another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group of independent organisms inhabiting the same region &amp; interacting which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Living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Impact, Climate &amp; Sustainability</dc:title>
  <dcterms:created xsi:type="dcterms:W3CDTF">2021-10-11T09:23:42Z</dcterms:created>
  <dcterms:modified xsi:type="dcterms:W3CDTF">2021-10-11T09:23:42Z</dcterms:modified>
</cp:coreProperties>
</file>