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Impact, Climate, and Sustainablity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destruction of habitats that usually results from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people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species can no longer be found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a product in original form but in a new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things;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interdependent organisms inhabiting the same region and interacting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Large geographic areas with similar climates and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Reprocessing material to make another product. The process of making new products from materials that were used in another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Any nonliving component of an environment; temperature, rainfall, altitude,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Habitat Destruction, Invasive Species, Population, Pollution, Overharvesting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structured place where trash is deposited: The disposal of refuse and other waste material by burying it and covering it over with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system for classifying the world's climates on the basis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variety of species living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species that enter new ecosystems and multiply, harming native species and their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Largest number of individuals of a population that a environment can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 of harmful materials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organism's particular role in an ecosystem, or how it makes its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permanent elimination of a species from earth; irreversible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in the number of people who inhabit a territory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measures how fast we consume resources and generate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hole where trash is dumped ;a piece of land where waste materials are dumped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species whose numbers are so small that the species is at risk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clearing or destruction of forests on a massive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biotic or abiotic factor that restricts the existence, numbers, reproduction, or distribution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 use of species that have economic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individuals that belong to the same species and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or become smaller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in which the air temperature is generally higher than the temperature of surrounding rural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average weather conditions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species that could become endangered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similar organisms that can 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ability to keep in existence or maintain. A sustainable ecosystem is one that can be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biological community of interacting organisms and their physical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Impact, Climate, and Sustainablity</dc:title>
  <dcterms:created xsi:type="dcterms:W3CDTF">2021-10-11T09:23:45Z</dcterms:created>
  <dcterms:modified xsi:type="dcterms:W3CDTF">2021-10-11T09:23:45Z</dcterms:modified>
</cp:coreProperties>
</file>