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Environment: Oil Spills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when the petroleum formed from dead organisms piling on top of each other in the ground over millions of years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Irregularity that comes in the sequence of consummation due to the presence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oil spill that took place in the Gulf of Mexico close to Louisiana due to an oil rig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Dangers created on beaches and in coastal areas caused by the spread of oil onto land from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that is far from the spill sight to avoid a person physically touching the oil, but still receives exposure through the movement of the oil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Region where the most oil spills take place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found in oil that are released into resources (air, water, food, etc.) that pose health problems for exposed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oil spill that took place in a Southern California channel due to insufficient safety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oil spill that took place in the Gulf of Alaska due to a tanker ship and cold-water reef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caused disaster that releases oil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areas of water that organisms travel to by means of releasing their individual egg and sperm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 caused by spills that results in the coating of living organisms entirely and destroys their necessities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that is close enough to the sight of the spill that a person's contact with the oil is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Environment: Oil Spills</dc:title>
  <dcterms:created xsi:type="dcterms:W3CDTF">2021-10-11T09:24:11Z</dcterms:created>
  <dcterms:modified xsi:type="dcterms:W3CDTF">2021-10-11T09:24:11Z</dcterms:modified>
</cp:coreProperties>
</file>