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Impact &amp; The Environment Crossword Puzzle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CO2gas produced by a group or individual is offset by activities that decrease the CO2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impression left on the planet caused by the CO2gas produced by a group or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of a species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eats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organism  feeds on dead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 an organism that uses the sun’s energy to produce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study of the interaction of living things with each other and their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 ________  is an organism’s role in the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omg! get away from me you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population an ecosystem can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capable of being broken down by the action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number of people living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species introduced to an area and is out of balance with its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and animal that kills and eats other animals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organsim that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 eats other plants or animals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pictorial representation of interconnecting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factors that prevent the tendency of species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________________ is  an organism that uses the sun’s energy to produce their own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activity that can be repeated for a prolonged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factors that allow a species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starts with a B and ends with a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organism’s place to obtain food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call  a group of organisms that can be interbreed and reproduce.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way of categorizing living things by the way they gain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having a variety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step by step feeding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animal that only eats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to you call an animal that get's killed and eaten by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&amp; The Environment Crossword Puzzle Assignment</dc:title>
  <dcterms:created xsi:type="dcterms:W3CDTF">2021-10-11T09:24:15Z</dcterms:created>
  <dcterms:modified xsi:type="dcterms:W3CDTF">2021-10-11T09:24:15Z</dcterms:modified>
</cp:coreProperties>
</file>