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Impact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 and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treat or change waste so it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growing crops without disturbing the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fuels that are formed in the Earth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implementing practices to protect and improve the quality of water and other natural resources by managing the use of those land and water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damage done to the environment by introduction of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reducing the amount of harmful gases given off by energy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interacting living and non living things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from the earth that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broken down or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interactions between the human social system and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resources that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trapping all of the sun's heat in the Earth's atmosphere by carbon dioxide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broken down or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resources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the Earth's average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clearing a wide area of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Vocabulary</dc:title>
  <dcterms:created xsi:type="dcterms:W3CDTF">2021-10-11T09:23:55Z</dcterms:created>
  <dcterms:modified xsi:type="dcterms:W3CDTF">2021-10-11T09:23:55Z</dcterms:modified>
</cp:coreProperties>
</file>