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Impact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extinction    </w:t>
      </w:r>
      <w:r>
        <w:t xml:space="preserve">   pollution    </w:t>
      </w:r>
      <w:r>
        <w:t xml:space="preserve">   weather    </w:t>
      </w:r>
      <w:r>
        <w:t xml:space="preserve">   greenhouse gas    </w:t>
      </w:r>
      <w:r>
        <w:t xml:space="preserve">   deforestation    </w:t>
      </w:r>
      <w:r>
        <w:t xml:space="preserve">   biodiversity    </w:t>
      </w:r>
      <w:r>
        <w:t xml:space="preserve">   geosphere    </w:t>
      </w:r>
      <w:r>
        <w:t xml:space="preserve">   methane    </w:t>
      </w:r>
      <w:r>
        <w:t xml:space="preserve">   precipitation    </w:t>
      </w:r>
      <w:r>
        <w:t xml:space="preserve">   evaporation    </w:t>
      </w:r>
      <w:r>
        <w:t xml:space="preserve">   carbon dioxide    </w:t>
      </w:r>
      <w:r>
        <w:t xml:space="preserve">   biofuel    </w:t>
      </w:r>
      <w:r>
        <w:t xml:space="preserve">   albedo    </w:t>
      </w:r>
      <w:r>
        <w:t xml:space="preserve">   global warming    </w:t>
      </w:r>
      <w:r>
        <w:t xml:space="preserve">   fossil fuel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</dc:title>
  <dcterms:created xsi:type="dcterms:W3CDTF">2021-10-11T09:22:44Z</dcterms:created>
  <dcterms:modified xsi:type="dcterms:W3CDTF">2021-10-11T09:22:44Z</dcterms:modified>
</cp:coreProperties>
</file>