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or become rotten, decay or cause to decay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prescence of a substance or thing that has harmful or has poisonous effects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again or more than once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something impure by exposure to or addition of a poisonous or polluting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rid of by throwing away or giving or selling to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small pieces of plastic debris in the environment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 waste into reusable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small as to be visible only with a microscope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 place untidy with trash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rivers, canals, or other routes for travel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smaller or less in amount, degree, or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</dc:title>
  <dcterms:created xsi:type="dcterms:W3CDTF">2021-10-11T09:23:03Z</dcterms:created>
  <dcterms:modified xsi:type="dcterms:W3CDTF">2021-10-11T09:23:03Z</dcterms:modified>
</cp:coreProperties>
</file>