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Impact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Ilovescience    </w:t>
      </w:r>
      <w:r>
        <w:t xml:space="preserve">   massextinctions    </w:t>
      </w:r>
      <w:r>
        <w:t xml:space="preserve">   fossilfuel    </w:t>
      </w:r>
      <w:r>
        <w:t xml:space="preserve">   weather    </w:t>
      </w:r>
      <w:r>
        <w:t xml:space="preserve">   climate    </w:t>
      </w:r>
      <w:r>
        <w:t xml:space="preserve">   evaporation    </w:t>
      </w:r>
      <w:r>
        <w:t xml:space="preserve">   condensation    </w:t>
      </w:r>
      <w:r>
        <w:t xml:space="preserve">   watercycle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temperature    </w:t>
      </w:r>
      <w:r>
        <w:t xml:space="preserve">   species    </w:t>
      </w:r>
      <w:r>
        <w:t xml:space="preserve">   biodiversity    </w:t>
      </w:r>
      <w:r>
        <w:t xml:space="preserve">   water    </w:t>
      </w:r>
      <w:r>
        <w:t xml:space="preserve">   carbondioxide    </w:t>
      </w:r>
      <w:r>
        <w:t xml:space="preserve">   ozone    </w:t>
      </w:r>
      <w:r>
        <w:t xml:space="preserve">   Globalwarming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Impact</dc:title>
  <dcterms:created xsi:type="dcterms:W3CDTF">2021-10-11T09:23:28Z</dcterms:created>
  <dcterms:modified xsi:type="dcterms:W3CDTF">2021-10-11T09:23:28Z</dcterms:modified>
</cp:coreProperties>
</file>